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Дело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1227</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2606</w:t>
      </w:r>
      <w:r>
        <w:rPr>
          <w:rFonts w:ascii="Times New Roman" w:eastAsia="Times New Roman" w:hAnsi="Times New Roman" w:cs="Times New Roman"/>
          <w:sz w:val="27"/>
          <w:szCs w:val="27"/>
        </w:rPr>
        <w:t>/2025</w:t>
      </w:r>
    </w:p>
    <w:p>
      <w:pPr>
        <w:spacing w:before="0" w:after="0"/>
        <w:ind w:firstLine="567"/>
        <w:jc w:val="right"/>
        <w:rPr>
          <w:sz w:val="27"/>
          <w:szCs w:val="27"/>
        </w:rPr>
      </w:pPr>
      <w:r>
        <w:rPr>
          <w:rFonts w:ascii="Times New Roman" w:eastAsia="Times New Roman" w:hAnsi="Times New Roman" w:cs="Times New Roman"/>
          <w:sz w:val="27"/>
          <w:szCs w:val="27"/>
        </w:rPr>
        <w:t>УИД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86MS0005-01-2025-004503-10</w:t>
      </w:r>
    </w:p>
    <w:p>
      <w:pPr>
        <w:spacing w:before="0" w:after="0"/>
        <w:ind w:firstLine="567"/>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rPr>
          <w:sz w:val="27"/>
          <w:szCs w:val="27"/>
        </w:rPr>
      </w:pPr>
    </w:p>
    <w:p>
      <w:pPr>
        <w:spacing w:before="0" w:after="0"/>
        <w:jc w:val="both"/>
        <w:rPr>
          <w:sz w:val="27"/>
          <w:szCs w:val="27"/>
        </w:rPr>
      </w:pPr>
      <w:r>
        <w:rPr>
          <w:rFonts w:ascii="Times New Roman" w:eastAsia="Times New Roman" w:hAnsi="Times New Roman" w:cs="Times New Roman"/>
          <w:sz w:val="27"/>
          <w:szCs w:val="27"/>
        </w:rPr>
        <w:t>09</w:t>
      </w:r>
      <w:r>
        <w:rPr>
          <w:rFonts w:ascii="Times New Roman" w:eastAsia="Times New Roman" w:hAnsi="Times New Roman" w:cs="Times New Roman"/>
          <w:sz w:val="27"/>
          <w:szCs w:val="27"/>
        </w:rPr>
        <w:t xml:space="preserve"> июл</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мирового судьи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судебного участка</w:t>
      </w:r>
      <w:r>
        <w:rPr>
          <w:rFonts w:ascii="Times New Roman" w:eastAsia="Times New Roman" w:hAnsi="Times New Roman" w:cs="Times New Roman"/>
          <w:sz w:val="27"/>
          <w:szCs w:val="27"/>
        </w:rPr>
        <w:t xml:space="preserve">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Расуханова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Валида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Абубакировича</w:t>
      </w:r>
      <w:r>
        <w:rPr>
          <w:rFonts w:ascii="Times New Roman" w:eastAsia="Times New Roman" w:hAnsi="Times New Roman" w:cs="Times New Roman"/>
          <w:sz w:val="27"/>
          <w:szCs w:val="27"/>
        </w:rPr>
        <w:t xml:space="preserve">, </w:t>
      </w:r>
      <w:r>
        <w:rPr>
          <w:rStyle w:val="cat-UserDefinedgrp-39rplc-10"/>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40rplc-16"/>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водитель </w:t>
      </w:r>
      <w:r>
        <w:rPr>
          <w:rFonts w:ascii="Times New Roman" w:eastAsia="Times New Roman" w:hAnsi="Times New Roman" w:cs="Times New Roman"/>
          <w:sz w:val="27"/>
          <w:szCs w:val="27"/>
        </w:rPr>
        <w:t>Расуханов</w:t>
      </w:r>
      <w:r>
        <w:rPr>
          <w:rFonts w:ascii="Times New Roman" w:eastAsia="Times New Roman" w:hAnsi="Times New Roman" w:cs="Times New Roman"/>
          <w:sz w:val="27"/>
          <w:szCs w:val="27"/>
        </w:rPr>
        <w:t xml:space="preserve">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UserDefinedgrp-41rplc-20"/>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CarNumbergrp-25rplc-21"/>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совершил </w:t>
      </w:r>
      <w:r>
        <w:rPr>
          <w:rFonts w:ascii="Times New Roman" w:eastAsia="Times New Roman" w:hAnsi="Times New Roman" w:cs="Times New Roman"/>
          <w:sz w:val="27"/>
          <w:szCs w:val="27"/>
        </w:rPr>
        <w:t xml:space="preserve">обгон </w:t>
      </w:r>
      <w:r>
        <w:rPr>
          <w:rFonts w:ascii="Times New Roman" w:eastAsia="Times New Roman" w:hAnsi="Times New Roman" w:cs="Times New Roman"/>
          <w:sz w:val="27"/>
          <w:szCs w:val="27"/>
        </w:rPr>
        <w:t>впереди</w:t>
      </w:r>
      <w:r>
        <w:rPr>
          <w:rFonts w:ascii="Times New Roman" w:eastAsia="Times New Roman" w:hAnsi="Times New Roman" w:cs="Times New Roman"/>
          <w:sz w:val="27"/>
          <w:szCs w:val="27"/>
        </w:rPr>
        <w:t xml:space="preserve"> движуще</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ся </w:t>
      </w:r>
      <w:r>
        <w:rPr>
          <w:rFonts w:ascii="Times New Roman" w:eastAsia="Times New Roman" w:hAnsi="Times New Roman" w:cs="Times New Roman"/>
          <w:sz w:val="27"/>
          <w:szCs w:val="27"/>
        </w:rPr>
        <w:t xml:space="preserve">грузового </w:t>
      </w:r>
      <w:r>
        <w:rPr>
          <w:rFonts w:ascii="Times New Roman" w:eastAsia="Times New Roman" w:hAnsi="Times New Roman" w:cs="Times New Roman"/>
          <w:sz w:val="27"/>
          <w:szCs w:val="27"/>
        </w:rPr>
        <w:t>транспортно</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 средств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 выездом на полосу дороги предназначенной для встречного движения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зоне действия</w:t>
      </w:r>
      <w:r>
        <w:rPr>
          <w:rFonts w:ascii="Times New Roman" w:eastAsia="Times New Roman" w:hAnsi="Times New Roman" w:cs="Times New Roman"/>
          <w:sz w:val="27"/>
          <w:szCs w:val="27"/>
        </w:rPr>
        <w:t xml:space="preserve"> дорожно</w:t>
      </w:r>
      <w:r>
        <w:rPr>
          <w:rFonts w:ascii="Times New Roman" w:eastAsia="Times New Roman" w:hAnsi="Times New Roman" w:cs="Times New Roman"/>
          <w:sz w:val="27"/>
          <w:szCs w:val="27"/>
        </w:rPr>
        <w:t>го знака 3.20 «Обгон запрещен»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p>
    <w:p>
      <w:pPr>
        <w:spacing w:before="0" w:after="0"/>
        <w:ind w:firstLine="567"/>
        <w:jc w:val="both"/>
        <w:rPr>
          <w:sz w:val="27"/>
          <w:szCs w:val="27"/>
        </w:rPr>
      </w:pPr>
      <w:r>
        <w:rPr>
          <w:rFonts w:ascii="Times New Roman" w:eastAsia="Times New Roman" w:hAnsi="Times New Roman" w:cs="Times New Roman"/>
          <w:sz w:val="27"/>
          <w:szCs w:val="27"/>
        </w:rPr>
        <w:t>Расуханов</w:t>
      </w:r>
      <w:r>
        <w:rPr>
          <w:rFonts w:ascii="Times New Roman" w:eastAsia="Times New Roman" w:hAnsi="Times New Roman" w:cs="Times New Roman"/>
          <w:sz w:val="27"/>
          <w:szCs w:val="27"/>
        </w:rPr>
        <w:t xml:space="preserve">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16.05.2025</w:t>
      </w:r>
      <w:r>
        <w:rPr>
          <w:rFonts w:ascii="Times New Roman" w:eastAsia="Times New Roman" w:hAnsi="Times New Roman" w:cs="Times New Roman"/>
          <w:sz w:val="27"/>
          <w:szCs w:val="27"/>
        </w:rPr>
        <w:t xml:space="preserve"> заявил ходатайство о направ</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ении материалов дела </w:t>
      </w:r>
      <w:r>
        <w:rPr>
          <w:rFonts w:ascii="Times New Roman" w:eastAsia="Times New Roman" w:hAnsi="Times New Roman" w:cs="Times New Roman"/>
          <w:sz w:val="27"/>
          <w:szCs w:val="27"/>
        </w:rPr>
        <w:t>для рассмотрения по месту его жительства в г. Сургут</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Определением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04.06.2025</w:t>
      </w:r>
      <w:r>
        <w:rPr>
          <w:rFonts w:ascii="Times New Roman" w:eastAsia="Times New Roman" w:hAnsi="Times New Roman" w:cs="Times New Roman"/>
          <w:sz w:val="27"/>
          <w:szCs w:val="27"/>
        </w:rPr>
        <w:t xml:space="preserve"> ходатайство </w:t>
      </w:r>
      <w:r>
        <w:rPr>
          <w:rFonts w:ascii="Times New Roman" w:eastAsia="Times New Roman" w:hAnsi="Times New Roman" w:cs="Times New Roman"/>
          <w:sz w:val="27"/>
          <w:szCs w:val="27"/>
        </w:rPr>
        <w:t>Зверева К.С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было удовлетворено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Расуханов</w:t>
      </w:r>
      <w:r>
        <w:rPr>
          <w:rFonts w:ascii="Times New Roman" w:eastAsia="Times New Roman" w:hAnsi="Times New Roman" w:cs="Times New Roman"/>
          <w:sz w:val="27"/>
          <w:szCs w:val="27"/>
        </w:rPr>
        <w:t xml:space="preserve">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поступило на судебный участок </w:t>
      </w:r>
      <w:r>
        <w:rPr>
          <w:rFonts w:ascii="Times New Roman" w:eastAsia="Times New Roman" w:hAnsi="Times New Roman" w:cs="Times New Roman"/>
          <w:sz w:val="27"/>
          <w:szCs w:val="27"/>
        </w:rPr>
        <w:t>30.06.2025</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Расуханов</w:t>
      </w:r>
      <w:r>
        <w:rPr>
          <w:rFonts w:ascii="Times New Roman" w:eastAsia="Times New Roman" w:hAnsi="Times New Roman" w:cs="Times New Roman"/>
          <w:sz w:val="27"/>
          <w:szCs w:val="27"/>
        </w:rPr>
        <w:t xml:space="preserve">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 рассмотрении дела </w:t>
      </w:r>
      <w:r>
        <w:rPr>
          <w:rFonts w:ascii="Times New Roman" w:eastAsia="Times New Roman" w:hAnsi="Times New Roman" w:cs="Times New Roman"/>
          <w:sz w:val="27"/>
          <w:szCs w:val="27"/>
        </w:rPr>
        <w:t>ходатайств не заявлял, вину в совершении правонарушения признал.</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Расуханова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86 ХМ </w:t>
      </w:r>
      <w:r>
        <w:rPr>
          <w:rFonts w:ascii="Times New Roman" w:eastAsia="Times New Roman" w:hAnsi="Times New Roman" w:cs="Times New Roman"/>
          <w:sz w:val="27"/>
          <w:szCs w:val="27"/>
        </w:rPr>
        <w:t>683969</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16</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.2025;</w:t>
      </w:r>
    </w:p>
    <w:p>
      <w:pPr>
        <w:spacing w:before="0" w:after="0"/>
        <w:jc w:val="both"/>
        <w:rPr>
          <w:sz w:val="27"/>
          <w:szCs w:val="27"/>
        </w:rPr>
      </w:pPr>
      <w:r>
        <w:rPr>
          <w:rFonts w:ascii="Times New Roman" w:eastAsia="Times New Roman" w:hAnsi="Times New Roman" w:cs="Times New Roman"/>
          <w:sz w:val="27"/>
          <w:szCs w:val="27"/>
        </w:rPr>
        <w:t xml:space="preserve">- схема нарушения от </w:t>
      </w:r>
      <w:r>
        <w:rPr>
          <w:rFonts w:ascii="Times New Roman" w:eastAsia="Times New Roman" w:hAnsi="Times New Roman" w:cs="Times New Roman"/>
          <w:sz w:val="27"/>
          <w:szCs w:val="27"/>
        </w:rPr>
        <w:t>16</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инспектора </w:t>
      </w:r>
      <w:r>
        <w:rPr>
          <w:rFonts w:ascii="Times New Roman" w:eastAsia="Times New Roman" w:hAnsi="Times New Roman" w:cs="Times New Roman"/>
          <w:sz w:val="27"/>
          <w:szCs w:val="27"/>
        </w:rPr>
        <w:t>ОВ</w:t>
      </w:r>
      <w:r>
        <w:rPr>
          <w:rFonts w:ascii="Times New Roman" w:eastAsia="Times New Roman" w:hAnsi="Times New Roman" w:cs="Times New Roman"/>
          <w:sz w:val="27"/>
          <w:szCs w:val="27"/>
        </w:rPr>
        <w:t>ДПС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ГИБДД У</w:t>
      </w:r>
      <w:r>
        <w:rPr>
          <w:rFonts w:ascii="Times New Roman" w:eastAsia="Times New Roman" w:hAnsi="Times New Roman" w:cs="Times New Roman"/>
          <w:sz w:val="27"/>
          <w:szCs w:val="27"/>
        </w:rPr>
        <w:t>МВ</w:t>
      </w:r>
      <w:r>
        <w:rPr>
          <w:rFonts w:ascii="Times New Roman" w:eastAsia="Times New Roman" w:hAnsi="Times New Roman" w:cs="Times New Roman"/>
          <w:sz w:val="27"/>
          <w:szCs w:val="27"/>
        </w:rPr>
        <w:t xml:space="preserve">Д России </w:t>
      </w:r>
      <w:r>
        <w:rPr>
          <w:rFonts w:ascii="Times New Roman" w:eastAsia="Times New Roman" w:hAnsi="Times New Roman" w:cs="Times New Roman"/>
          <w:sz w:val="27"/>
          <w:szCs w:val="27"/>
        </w:rPr>
        <w:t xml:space="preserve">по </w:t>
      </w:r>
      <w:r>
        <w:rPr>
          <w:rFonts w:ascii="Times New Roman" w:eastAsia="Times New Roman" w:hAnsi="Times New Roman" w:cs="Times New Roman"/>
          <w:sz w:val="27"/>
          <w:szCs w:val="27"/>
        </w:rPr>
        <w:t>ХМАО-Югре</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проект организации дорожного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движения</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w:t>
      </w:r>
      <w:r>
        <w:rPr>
          <w:rFonts w:ascii="Times New Roman" w:eastAsia="Times New Roman" w:hAnsi="Times New Roman" w:cs="Times New Roman"/>
          <w:sz w:val="27"/>
          <w:szCs w:val="27"/>
        </w:rPr>
        <w:t>идео</w:t>
      </w:r>
      <w:r>
        <w:rPr>
          <w:rFonts w:ascii="Times New Roman" w:eastAsia="Times New Roman" w:hAnsi="Times New Roman" w:cs="Times New Roman"/>
          <w:sz w:val="27"/>
          <w:szCs w:val="27"/>
        </w:rPr>
        <w:t>запись правонарушения</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w:t>
      </w:r>
      <w:r>
        <w:rPr>
          <w:rFonts w:ascii="Times New Roman" w:eastAsia="Times New Roman" w:hAnsi="Times New Roman" w:cs="Times New Roman"/>
          <w:sz w:val="27"/>
          <w:szCs w:val="27"/>
        </w:rPr>
        <w:t xml:space="preserve">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приложением № 1 к ПДД РФ дорожный знак 3.20 "Обгон запрещен", обозначает, что -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pPr>
        <w:spacing w:before="0" w:after="0"/>
        <w:ind w:firstLine="567"/>
        <w:jc w:val="both"/>
        <w:rPr>
          <w:sz w:val="27"/>
          <w:szCs w:val="27"/>
        </w:rPr>
      </w:pPr>
      <w:r>
        <w:rPr>
          <w:rFonts w:ascii="Times New Roman" w:eastAsia="Times New Roman" w:hAnsi="Times New Roman" w:cs="Times New Roman"/>
          <w:sz w:val="27"/>
          <w:szCs w:val="27"/>
        </w:rPr>
        <w:t>Пунктом 15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7"/>
          <w:szCs w:val="27"/>
        </w:rPr>
        <w:t>Расуханова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Расуханова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Расуханов</w:t>
      </w:r>
      <w:r>
        <w:rPr>
          <w:rFonts w:ascii="Times New Roman" w:eastAsia="Times New Roman" w:hAnsi="Times New Roman" w:cs="Times New Roman"/>
          <w:sz w:val="27"/>
          <w:szCs w:val="27"/>
        </w:rPr>
        <w:t xml:space="preserve"> В.А</w:t>
      </w:r>
      <w:r>
        <w:rPr>
          <w:rFonts w:ascii="Times New Roman" w:eastAsia="Times New Roman" w:hAnsi="Times New Roman" w:cs="Times New Roman"/>
          <w:sz w:val="27"/>
          <w:szCs w:val="27"/>
        </w:rPr>
        <w:t>. в течении года привлекался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Расуханова 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КоАП РФ об административных правонарушениях, мировой судья</w:t>
      </w:r>
    </w:p>
    <w:p>
      <w:pPr>
        <w:spacing w:before="0" w:after="0"/>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Расуханова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Валида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Абубакировича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и назначить ему наказание в виде административного штрафа в размере </w:t>
      </w:r>
      <w:r>
        <w:rPr>
          <w:rFonts w:ascii="Times New Roman" w:eastAsia="Times New Roman" w:hAnsi="Times New Roman" w:cs="Times New Roman"/>
          <w:sz w:val="27"/>
          <w:szCs w:val="27"/>
        </w:rPr>
        <w:t>7500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семь</w:t>
      </w:r>
      <w:r>
        <w:rPr>
          <w:rFonts w:ascii="Times New Roman" w:eastAsia="Times New Roman" w:hAnsi="Times New Roman" w:cs="Times New Roman"/>
          <w:sz w:val="27"/>
          <w:szCs w:val="27"/>
        </w:rPr>
        <w:t xml:space="preserve"> тысяч</w:t>
      </w:r>
      <w:r>
        <w:rPr>
          <w:rFonts w:ascii="Times New Roman" w:eastAsia="Times New Roman" w:hAnsi="Times New Roman" w:cs="Times New Roman"/>
          <w:sz w:val="27"/>
          <w:szCs w:val="27"/>
        </w:rPr>
        <w:t xml:space="preserve"> пятьсот</w:t>
      </w:r>
      <w:r>
        <w:rPr>
          <w:rFonts w:ascii="Times New Roman" w:eastAsia="Times New Roman" w:hAnsi="Times New Roman" w:cs="Times New Roman"/>
          <w:sz w:val="27"/>
          <w:szCs w:val="27"/>
        </w:rPr>
        <w:t>)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40102810245370000007, ОКТМО </w:t>
      </w:r>
      <w:r>
        <w:rPr>
          <w:rFonts w:ascii="Times New Roman" w:eastAsia="Times New Roman" w:hAnsi="Times New Roman" w:cs="Times New Roman"/>
          <w:sz w:val="27"/>
          <w:szCs w:val="27"/>
        </w:rPr>
        <w:t>71871000</w:t>
      </w:r>
      <w:r>
        <w:rPr>
          <w:rFonts w:ascii="Times New Roman" w:eastAsia="Times New Roman" w:hAnsi="Times New Roman" w:cs="Times New Roman"/>
          <w:sz w:val="27"/>
          <w:szCs w:val="27"/>
        </w:rPr>
        <w:t xml:space="preserve">, ИНН 8601010390, КПП 860101001 КОД БК 188 </w:t>
      </w:r>
      <w:r>
        <w:rPr>
          <w:rFonts w:ascii="Times New Roman" w:eastAsia="Times New Roman" w:hAnsi="Times New Roman" w:cs="Times New Roman"/>
          <w:sz w:val="27"/>
          <w:szCs w:val="27"/>
        </w:rPr>
        <w:t>116 011 230 100 01 140, УИН 188104862</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0910036704</w:t>
      </w:r>
      <w:r>
        <w:rPr>
          <w:rFonts w:ascii="Times New Roman" w:eastAsia="Times New Roman" w:hAnsi="Times New Roman" w:cs="Times New Roman"/>
          <w:sz w:val="27"/>
          <w:szCs w:val="27"/>
        </w:rPr>
        <w:t>.</w:t>
      </w:r>
    </w:p>
    <w:p>
      <w:pPr>
        <w:spacing w:before="0" w:after="0"/>
        <w:ind w:firstLine="567"/>
        <w:jc w:val="both"/>
        <w:rPr>
          <w:sz w:val="28"/>
          <w:szCs w:val="28"/>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w:t>
      </w:r>
      <w:r>
        <w:rPr>
          <w:rFonts w:ascii="Times New Roman" w:eastAsia="Times New Roman" w:hAnsi="Times New Roman" w:cs="Times New Roman"/>
          <w:sz w:val="27"/>
          <w:szCs w:val="27"/>
        </w:rPr>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Pr>
          <w:rFonts w:ascii="Times New Roman" w:eastAsia="Times New Roman" w:hAnsi="Times New Roman" w:cs="Times New Roman"/>
          <w:sz w:val="27"/>
          <w:szCs w:val="27"/>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7"/>
          <w:szCs w:val="27"/>
        </w:rPr>
        <w:t xml:space="preserve">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w:t>
      </w:r>
      <w:r>
        <w:rPr>
          <w:rFonts w:ascii="Times New Roman" w:eastAsia="Times New Roman" w:hAnsi="Times New Roman" w:cs="Times New Roman"/>
          <w:sz w:val="27"/>
          <w:szCs w:val="27"/>
        </w:rPr>
        <w:t>ть на электронный адрес: Surgut6</w:t>
      </w:r>
      <w:r>
        <w:rPr>
          <w:rFonts w:ascii="Times New Roman" w:eastAsia="Times New Roman" w:hAnsi="Times New Roman" w:cs="Times New Roman"/>
          <w:sz w:val="27"/>
          <w:szCs w:val="27"/>
        </w:rPr>
        <w:t>@mirsud86.ru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708"/>
        <w:jc w:val="both"/>
        <w:rPr>
          <w:sz w:val="27"/>
          <w:szCs w:val="27"/>
        </w:rPr>
      </w:pPr>
      <w:r>
        <w:rPr>
          <w:rFonts w:ascii="Times New Roman" w:eastAsia="Times New Roman" w:hAnsi="Times New Roman" w:cs="Times New Roman"/>
          <w:sz w:val="27"/>
          <w:szCs w:val="27"/>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w:t>
      </w:r>
      <w:r>
        <w:rPr>
          <w:rFonts w:ascii="Times New Roman" w:eastAsia="Times New Roman" w:hAnsi="Times New Roman" w:cs="Times New Roman"/>
          <w:sz w:val="27"/>
          <w:szCs w:val="27"/>
        </w:rPr>
        <w:t xml:space="preserve"> Кодекса РФ об административных</w:t>
      </w:r>
      <w:r>
        <w:rPr>
          <w:rFonts w:ascii="Times New Roman" w:eastAsia="Times New Roman" w:hAnsi="Times New Roman" w:cs="Times New Roman"/>
          <w:sz w:val="27"/>
          <w:szCs w:val="27"/>
        </w:rPr>
        <w:t xml:space="preserve"> правонарушениях,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27"/>
          <w:szCs w:val="27"/>
        </w:rPr>
      </w:pPr>
    </w:p>
    <w:p>
      <w:pPr>
        <w:spacing w:before="0" w:after="0"/>
        <w:rPr>
          <w:sz w:val="20"/>
          <w:szCs w:val="20"/>
        </w:rPr>
      </w:pPr>
      <w:r>
        <w:rPr>
          <w:rFonts w:ascii="Times New Roman" w:eastAsia="Times New Roman" w:hAnsi="Times New Roman" w:cs="Times New Roman"/>
          <w:sz w:val="20"/>
          <w:szCs w:val="20"/>
        </w:rPr>
        <w:t xml:space="preserve">КОПИЯ ВЕРНА </w:t>
      </w:r>
    </w:p>
    <w:p>
      <w:pPr>
        <w:spacing w:before="0" w:after="0"/>
        <w:rPr>
          <w:sz w:val="20"/>
          <w:szCs w:val="20"/>
        </w:rPr>
      </w:pPr>
      <w:r>
        <w:rPr>
          <w:rFonts w:ascii="Times New Roman" w:eastAsia="Times New Roman" w:hAnsi="Times New Roman" w:cs="Times New Roman"/>
          <w:sz w:val="20"/>
          <w:szCs w:val="20"/>
        </w:rPr>
        <w:t>И.о</w:t>
      </w:r>
      <w:r>
        <w:rPr>
          <w:rFonts w:ascii="Times New Roman" w:eastAsia="Times New Roman" w:hAnsi="Times New Roman" w:cs="Times New Roman"/>
          <w:sz w:val="20"/>
          <w:szCs w:val="20"/>
        </w:rPr>
        <w:t>. мирового</w:t>
      </w:r>
      <w:r>
        <w:rPr>
          <w:rFonts w:ascii="Times New Roman" w:eastAsia="Times New Roman" w:hAnsi="Times New Roman" w:cs="Times New Roman"/>
          <w:sz w:val="20"/>
          <w:szCs w:val="20"/>
        </w:rPr>
        <w:t xml:space="preserve"> судья</w:t>
      </w:r>
      <w:r>
        <w:rPr>
          <w:rFonts w:ascii="Times New Roman" w:eastAsia="Times New Roman" w:hAnsi="Times New Roman" w:cs="Times New Roman"/>
          <w:sz w:val="20"/>
          <w:szCs w:val="20"/>
        </w:rPr>
        <w:t xml:space="preserve"> судебного участка №</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Сургутского</w:t>
      </w:r>
    </w:p>
    <w:p>
      <w:pPr>
        <w:spacing w:before="0" w:after="0"/>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09</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июля</w:t>
      </w:r>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года </w:t>
      </w:r>
    </w:p>
    <w:p>
      <w:pPr>
        <w:spacing w:before="0" w:after="0"/>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1227</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2606</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9rplc-10">
    <w:name w:val="cat-UserDefined grp-39 rplc-10"/>
    <w:basedOn w:val="DefaultParagraphFont"/>
  </w:style>
  <w:style w:type="character" w:customStyle="1" w:styleId="cat-UserDefinedgrp-40rplc-16">
    <w:name w:val="cat-UserDefined grp-40 rplc-16"/>
    <w:basedOn w:val="DefaultParagraphFont"/>
  </w:style>
  <w:style w:type="character" w:customStyle="1" w:styleId="cat-UserDefinedgrp-41rplc-20">
    <w:name w:val="cat-UserDefined grp-41 rplc-20"/>
    <w:basedOn w:val="DefaultParagraphFont"/>
  </w:style>
  <w:style w:type="character" w:customStyle="1" w:styleId="cat-CarNumbergrp-25rplc-21">
    <w:name w:val="cat-CarNumber grp-25 rplc-2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